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书名：美仙达女士春秋时装</w:t>
      </w:r>
    </w:p>
    <w:p>
      <w:r>
        <w:t>作者：吕元利等编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美仙达女士春秋时装 评论地址：https://www.jiaokey.com/book/detail/11202367.html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