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碎花布的迷人风情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碎花布的迷人风情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本书出售、求购地址：https://www.jiaokey.com/book/detail/11202357.html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关键词搜索：https://www.jiaokey.com/tag/碎花布的迷人风情.html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