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书名：衣柜百变宝  奇幻水晶鞋</w:t>
      </w:r>
    </w:p>
    <w:p>
      <w:r>
        <w:t>作者：北京书窗网页文化交流中心编绘</w:t>
      </w:r>
    </w:p>
    <w:p>
      <w:r>
        <w:t>出版社：北京:中国摄影出版社,2002.01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衣柜百变宝  奇幻水晶鞋 评论地址：https://www.jiaokey.com/book/detail/11202353.html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