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书名：家庭水果小食品制作</w:t>
      </w:r>
    </w:p>
    <w:p>
      <w:r>
        <w:t>作者：牟增荣编著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家庭水果小食品制作 评论地址：https://www.jiaokey.com/book/detail/11202349.html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