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书名：纺织品装饰艺术  图集</w:t>
      </w:r>
    </w:p>
    <w:p>
      <w:r>
        <w:t>作者：白玉林等编著</w:t>
      </w:r>
    </w:p>
    <w:p>
      <w:r>
        <w:t>出版社：沈阳:辽宁科学技术出版社,1994.11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纺织品装饰艺术  图集 评论地址：https://www.jiaokey.com/book/detail/11202339.html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