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书名：牙周、粘膜病防治140问</w:t>
      </w:r>
    </w:p>
    <w:p>
      <w:r>
        <w:t>作者：吴织芬主编；万玲，王勤涛，吴织芬等编</w:t>
      </w:r>
    </w:p>
    <w:p>
      <w:r>
        <w:t>出版社：世界图书出版公司西安公司</w:t>
      </w:r>
    </w:p>
    <w:p>
      <w:r>
        <w:t>出版日期：1998.02</w:t>
      </w:r>
    </w:p>
    <w:p>
      <w:r>
        <w:t>总页数：192</w:t>
      </w:r>
    </w:p>
    <w:p>
      <w:r>
        <w:t>更多请访问教客网: www.jiaokey.com</w:t>
      </w:r>
    </w:p>
    <w:p>
      <w:r>
        <w:t>牙周、粘膜病防治140问 评论地址：https://www.jiaokey.com/book/detail/11202292.html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