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植物生长调节剂生理基础与检测方法</w:t>
      </w:r>
    </w:p>
    <w:p>
      <w:r>
        <w:rPr>
          <w:rFonts w:ascii="宋体" w:hAnsi="宋体" w:eastAsia="宋体"/>
          <w:sz w:val="24"/>
        </w:rPr>
        <w:t>赵毓橘，陈季楚编著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植物生长调节剂生理基础与检测方法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赵毓橘，陈季楚编著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本书出售、求购地址：https://www.jiaokey.com/book/detail/11202272.html</w:t>
      </w:r>
    </w:p>
    <w:p>
      <w:r>
        <w:t>更多相关图书推荐：https://www.jiaokey.com</w:t>
      </w:r>
    </w:p>
    <w:p>
      <w:r>
        <w:t>赵毓橘，陈季楚编著 其他作品：https://www.jiaokey.com/tag/赵毓橘，陈季楚编著.html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关键词搜索：https://www.jiaokey.com/tag/植物生长调节剂生理基础与检测方法.html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