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青少年性问题防治教育新概念  第6册</w:t>
      </w:r>
    </w:p>
    <w:p>
      <w:r>
        <w:rPr>
          <w:rFonts w:ascii="宋体" w:hAnsi="宋体" w:eastAsia="宋体"/>
          <w:sz w:val="24"/>
        </w:rPr>
        <w:t>王建民，尚建杉，张红军主编；丁青，王玉平，王倩等编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青少年性问题防治教育新概念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王建民，尚建杉，张红军主编；丁青，王玉平，王倩等编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本书出售、求购地址：https://www.jiaokey.com/book/detail/11202229.html</w:t>
      </w:r>
    </w:p>
    <w:p>
      <w:r>
        <w:t>更多相关图书推荐：https://www.jiaokey.com</w:t>
      </w:r>
    </w:p>
    <w:p>
      <w:r>
        <w:t>王建民，尚建杉，张红军主编；丁青，王玉平，王倩等编 其他作品：https://www.jiaokey.com/tag/王建民，尚建杉，张红军主编；丁青，王玉平，王倩等编.html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关键词搜索：https://www.jiaokey.com/tag/青少年性问题防治教育新概念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