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书名：信息技术应用基础</w:t>
      </w:r>
    </w:p>
    <w:p>
      <w:r>
        <w:t>作者：徐克强，何花，刘永强，张志群，任富田，张连永，袁晓红，韩红梅等编著</w:t>
      </w:r>
    </w:p>
    <w:p>
      <w:r>
        <w:t>出版社：北京：国防工业出版社</w:t>
      </w:r>
    </w:p>
    <w:p>
      <w:r>
        <w:t>出版日期：2003.02</w:t>
      </w:r>
    </w:p>
    <w:p>
      <w:r>
        <w:t>总页数：351</w:t>
      </w:r>
    </w:p>
    <w:p>
      <w:r>
        <w:t>更多请访问教客网: www.jiaokey.com</w:t>
      </w:r>
    </w:p>
    <w:p>
      <w:r>
        <w:t>信息技术应用基础 评论地址：https://www.jiaokey.com/book/detail/11202094.html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