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书名：基于网络环境的智能控制</w:t>
      </w:r>
    </w:p>
    <w:p>
      <w:r>
        <w:t>作者：周祖德编著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基于网络环境的智能控制 评论地址：https://www.jiaokey.com/book/detail/11202087.html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