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心内膜心肌活检与心肌疾病</w:t>
      </w:r>
    </w:p>
    <w:p>
      <w:r>
        <w:rPr>
          <w:rFonts w:ascii="宋体" w:hAnsi="宋体" w:eastAsia="宋体"/>
          <w:sz w:val="24"/>
        </w:rPr>
        <w:t>李志明，许玉韵，胡大一，席与萍，朱国英等编著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心内膜心肌活检与心肌疾病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李志明，许玉韵，胡大一，席与萍，朱国英等编著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本书出售、求购地址：https://www.jiaokey.com/book/detail/11202008.html</w:t>
      </w:r>
    </w:p>
    <w:p>
      <w:r>
        <w:t>更多相关图书推荐：https://www.jiaokey.com</w:t>
      </w:r>
    </w:p>
    <w:p>
      <w:r>
        <w:t>李志明，许玉韵，胡大一，席与萍，朱国英等编著 其他作品：https://www.jiaokey.com/tag/李志明，许玉韵，胡大一，席与萍，朱国英等编著.html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关键词搜索：https://www.jiaokey.com/tag/心内膜心肌活检与心肌疾病.html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