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书名：腰椎间盘突出症的防治</w:t>
      </w:r>
    </w:p>
    <w:p>
      <w:r>
        <w:t>作者：王海泉主编；王秀军，刘芳铭，刘序军等编</w:t>
      </w:r>
    </w:p>
    <w:p>
      <w:r>
        <w:t>出版社：北京:金盾出版社,2000.01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腰椎间盘突出症的防治 评论地址：https://www.jiaokey.com/book/detail/11202000.html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