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漫话功能食品  防病、减肥、抗衰老</w:t>
      </w:r>
    </w:p>
    <w:p>
      <w:r>
        <w:rPr>
          <w:rFonts w:ascii="宋体" w:hAnsi="宋体" w:eastAsia="宋体"/>
          <w:sz w:val="24"/>
        </w:rPr>
        <w:t>（日）石仓俊治著；周永春，钱海和译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漫话功能食品  防病、减肥、抗衰老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（日）石仓俊治著；周永春，钱海和译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本书出售、求购地址：https://www.jiaokey.com/book/detail/11201987.html</w:t>
      </w:r>
    </w:p>
    <w:p>
      <w:r>
        <w:t>更多相关图书推荐：https://www.jiaokey.com</w:t>
      </w:r>
    </w:p>
    <w:p>
      <w:r>
        <w:t>（日）石仓俊治著；周永春，钱海和译 其他作品：https://www.jiaokey.com/tag/（日）石仓俊治著；周永春，钱海和译.html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关键词搜索：https://www.jiaokey.com/tag/漫话功能食品  防病、减肥、抗衰老.html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