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书名：伴着朝阳起飞  成功人生和心理健康103个问与答</w:t>
      </w:r>
    </w:p>
    <w:p>
      <w:r>
        <w:t>作者：天津七院校心理健康教育协作组编著</w:t>
      </w:r>
    </w:p>
    <w:p>
      <w:r>
        <w:t>出版社：北京：中国建材工业出版社</w:t>
      </w:r>
    </w:p>
    <w:p>
      <w:r>
        <w:t>出版日期：1998.08</w:t>
      </w:r>
    </w:p>
    <w:p>
      <w:r>
        <w:t>总页数：166</w:t>
      </w:r>
    </w:p>
    <w:p>
      <w:r>
        <w:t>更多请访问教客网: www.jiaokey.com</w:t>
      </w:r>
    </w:p>
    <w:p>
      <w:r>
        <w:t>伴着朝阳起飞  成功人生和心理健康103个问与答 评论地址：https://www.jiaokey.com/book/detail/11201979.html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