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战胜衰老  养生与抗衰老11个方面的总结与突破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战胜衰老  养生与抗衰老11个方面的总结与突破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本书出售、求购地址：https://www.jiaokey.com/book/detail/11201948.html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关键词搜索：https://www.jiaokey.com/tag/战胜衰老  养生与抗衰老11个方面的总结与突破.html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