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不要乱吃药  家庭用药宝典</w:t>
      </w:r>
    </w:p>
    <w:p>
      <w:r>
        <w:rPr>
          <w:rFonts w:ascii="宋体" w:hAnsi="宋体" w:eastAsia="宋体"/>
          <w:sz w:val="24"/>
        </w:rPr>
        <w:t>何群等编著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不要乱吃药  家庭用药宝典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香港：运方出版社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本书出售、求购地址：https://www.jiaokey.com/book/detail/11201938.html</w:t>
      </w:r>
    </w:p>
    <w:p>
      <w:r>
        <w:t>更多相关图书推荐：https://www.jiaokey.com</w:t>
      </w:r>
    </w:p>
    <w:p>
      <w:r>
        <w:t>何群等编著 其他作品：https://www.jiaokey.com/tag/何群等编著.html</w:t>
      </w:r>
    </w:p>
    <w:p>
      <w:r>
        <w:t>香港：运方出版社 出版图书：https://www.jiaokey.com/tag/香港：运方出版社.html</w:t>
      </w:r>
    </w:p>
    <w:p>
      <w:r>
        <w:t>关键词搜索：https://www.jiaokey.com/tag/不要乱吃药  家庭用药宝典.html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