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亚太新兴工业国和地区的劳动市场</w:t>
      </w:r>
    </w:p>
    <w:p>
      <w:r>
        <w:rPr>
          <w:rFonts w:ascii="宋体" w:hAnsi="宋体" w:eastAsia="宋体"/>
          <w:sz w:val="24"/>
        </w:rPr>
        <w:t>董正平编著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亚太新兴工业国和地区的劳动市场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本书出售、求购地址：https://www.jiaokey.com/book/detail/11201921.html</w:t>
      </w:r>
    </w:p>
    <w:p>
      <w:r>
        <w:t>更多相关图书推荐：https://www.jiaokey.com</w:t>
      </w:r>
    </w:p>
    <w:p>
      <w:r>
        <w:t>董正平编著 其他作品：https://www.jiaokey.com/tag/董正平编著.html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亚太新兴工业国和地区的劳动市场.html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