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袖珍工商管理大百科全书</w:t>
      </w:r>
    </w:p>
    <w:p>
      <w:r>
        <w:rPr>
          <w:rFonts w:ascii="宋体" w:hAnsi="宋体" w:eastAsia="宋体"/>
          <w:sz w:val="24"/>
        </w:rPr>
        <w:t>（英）马尔科姆·沃纳（Malcolm Warner）主编；清华大学经济管理学院编译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袖珍工商管理大百科全书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（英）马尔科姆·沃纳（Malcolm Warner）主编；清华大学经济管理学院编译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本书出售、求购地址：https://www.jiaokey.com/book/detail/11201895.html</w:t>
      </w:r>
    </w:p>
    <w:p>
      <w:r>
        <w:t>更多相关图书推荐：https://www.jiaokey.com</w:t>
      </w:r>
    </w:p>
    <w:p>
      <w:r>
        <w:t>（英）马尔科姆·沃纳（Malcolm Warner）主编；清华大学经济管理学院编译 其他作品：https://www.jiaokey.com/tag/（英）马尔科姆·沃纳（Malcolm Warner）主编；清华大学经济管理学院编译.html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关键词搜索：https://www.jiaokey.com/tag/袖珍工商管理大百科全书.html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