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法律与水法制知识简明读本</w:t>
      </w:r>
    </w:p>
    <w:p>
      <w:r>
        <w:rPr>
          <w:rFonts w:ascii="宋体" w:hAnsi="宋体" w:eastAsia="宋体"/>
          <w:sz w:val="24"/>
        </w:rPr>
        <w:t>孙忠祖主编；赵伟等撰；水利部政策研究中心编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法律与水法制知识简明读本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孙忠祖主编；赵伟等撰；水利部政策研究中心编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本书出售、求购地址：https://www.jiaokey.com/book/detail/11201880.html</w:t>
      </w:r>
    </w:p>
    <w:p>
      <w:r>
        <w:t>更多相关图书推荐：https://www.jiaokey.com</w:t>
      </w:r>
    </w:p>
    <w:p>
      <w:r>
        <w:t>孙忠祖主编；赵伟等撰；水利部政策研究中心编 其他作品：https://www.jiaokey.com/tag/孙忠祖主编；赵伟等撰；水利部政策研究中心编.html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关键词搜索：https://www.jiaokey.com/tag/法律与水法制知识简明读本.html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