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中华人民共和国建设部部令集：建设法律、法规、部门规章新汇编</w:t>
      </w:r>
    </w:p>
    <w:p>
      <w:r>
        <w:rPr>
          <w:rFonts w:ascii="宋体" w:hAnsi="宋体" w:eastAsia="宋体"/>
          <w:sz w:val="24"/>
        </w:rPr>
        <w:t>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中华人民共和国建设部部令集：建设法律、法规、部门规章新汇编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本书出售、求购地址：https://www.jiaokey.com/book/detail/11201861.html</w:t>
      </w:r>
    </w:p>
    <w:p>
      <w:r>
        <w:t>更多相关图书推荐：https://www.jiaokey.com</w:t>
      </w:r>
    </w:p>
    <w:p>
      <w:r>
        <w:t>建设部体改法规司编 其他作品：https://www.jiaokey.com/tag/建设部体改法规司编.html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关键词搜索：https://www.jiaokey.com/tag/中华人民共和国建设部部令集：建设法律、法规、部门规章新汇编.html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