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英汉水泥与混凝土常用词汇</w:t>
      </w:r>
    </w:p>
    <w:p>
      <w:r>
        <w:rPr>
          <w:rFonts w:ascii="宋体" w:hAnsi="宋体" w:eastAsia="宋体"/>
          <w:sz w:val="24"/>
        </w:rPr>
        <w:t>陈莲奂，李景星编译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英汉水泥与混凝土常用词汇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陈莲奂，李景星编译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建材部技术情报标准研究所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本书出售、求购地址：https://www.jiaokey.com/book/detail/11201814.html</w:t>
      </w:r>
    </w:p>
    <w:p>
      <w:r>
        <w:t>更多相关图书推荐：https://www.jiaokey.com</w:t>
      </w:r>
    </w:p>
    <w:p>
      <w:r>
        <w:t>陈莲奂，李景星编译 其他作品：https://www.jiaokey.com/tag/陈莲奂，李景星编译.html</w:t>
      </w:r>
    </w:p>
    <w:p>
      <w:r>
        <w:t>建材部技术情报标准研究所 出版图书：https://www.jiaokey.com/tag/建材部技术情报标准研究所.html</w:t>
      </w:r>
    </w:p>
    <w:p>
      <w:r>
        <w:t>关键词搜索：https://www.jiaokey.com/tag/英汉水泥与混凝土常用词汇.html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