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最新IBM计算机技术辞典</w:t>
      </w:r>
    </w:p>
    <w:p>
      <w:r>
        <w:rPr>
          <w:rFonts w:ascii="宋体" w:hAnsi="宋体" w:eastAsia="宋体"/>
          <w:sz w:val="24"/>
        </w:rPr>
        <w:t>（美）（G.麦克丹尼尔）George McDaniel著；孙义等译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最新IBM计算机技术辞典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（美）（G.麦克丹尼尔）George McDaniel著；孙义等译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本书出售、求购地址：https://www.jiaokey.com/book/detail/11201729.html</w:t>
      </w:r>
    </w:p>
    <w:p>
      <w:r>
        <w:t>更多相关图书推荐：https://www.jiaokey.com</w:t>
      </w:r>
    </w:p>
    <w:p>
      <w:r>
        <w:t>（美）（G.麦克丹尼尔）George McDaniel著；孙义等译 其他作品：https://www.jiaokey.com/tag/（美）（G.麦克丹尼尔）George McDaniel著；孙义等译.html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关键词搜索：https://www.jiaokey.com/tag/最新IBM计算机技术辞典.html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