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Office专业版简明指南 上</w:t>
      </w:r>
    </w:p>
    <w:p>
      <w:r>
        <w:rPr>
          <w:rFonts w:ascii="宋体" w:hAnsi="宋体" w:eastAsia="宋体"/>
          <w:sz w:val="24"/>
        </w:rPr>
        <w:t>（美）Ron Mansfield著；覃伟中等译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Office专业版简明指南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 Mansfield著；覃伟中等译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本书出售、求购地址：https://www.jiaokey.com/book/detail/11201713.html</w:t>
      </w:r>
    </w:p>
    <w:p>
      <w:r>
        <w:t>更多相关图书推荐：https://www.jiaokey.com</w:t>
      </w:r>
    </w:p>
    <w:p>
      <w:r>
        <w:t>（美）Ron Mansfield著；覃伟中等译 其他作品：https://www.jiaokey.com/tag/（美）Ron Mansfield著；覃伟中等译.html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Office专业版简明指南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