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1.0-6.0袖珍手册</w:t>
      </w:r>
    </w:p>
    <w:p>
      <w:r>
        <w:rPr>
          <w:rFonts w:ascii="宋体" w:hAnsi="宋体" w:eastAsia="宋体"/>
          <w:sz w:val="24"/>
        </w:rPr>
        <w:t>马荣增，王梓编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1.0-6.0袖珍手册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马荣增，王梓编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本书出售、求购地址：https://www.jiaokey.com/book/detail/11201712.html</w:t>
      </w:r>
    </w:p>
    <w:p>
      <w:r>
        <w:t>更多相关图书推荐：https://www.jiaokey.com</w:t>
      </w:r>
    </w:p>
    <w:p>
      <w:r>
        <w:t>马荣增，王梓编 其他作品：https://www.jiaokey.com/tag/马荣增，王梓编.html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关键词搜索：https://www.jiaokey.com/tag/MS-DOS 1.0-6.0袖珍手册.html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