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书名：计算机科技人员必备工具书  最新计算机集成电路技术大全-CMOS BiCMOS 数据手册  中</w:t>
      </w:r>
    </w:p>
    <w:p>
      <w:r>
        <w:t>作者：王文；魏林，沈齐编译</w:t>
      </w:r>
    </w:p>
    <w:p>
      <w:r>
        <w:t>出版社：北京：海洋出版社</w:t>
      </w:r>
    </w:p>
    <w:p>
      <w:r>
        <w:t>出版日期：1991.05</w:t>
      </w:r>
    </w:p>
    <w:p>
      <w:r>
        <w:t>总页数：569</w:t>
      </w:r>
    </w:p>
    <w:p>
      <w:r>
        <w:t>更多请访问教客网: www.jiaokey.com</w:t>
      </w:r>
    </w:p>
    <w:p>
      <w:r>
        <w:t>计算机科技人员必备工具书  最新计算机集成电路技术大全-CMOS BiCMOS 数据手册  中 评论地址：https://www.jiaokey.com/book/detail/11201701.html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