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书名：当今世界小汽车实用技术数据大全</w:t>
      </w:r>
    </w:p>
    <w:p>
      <w:r>
        <w:t>作者：王学浩主编；王志敏，郗沭平等编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总页数：722</w:t>
      </w:r>
    </w:p>
    <w:p>
      <w:r>
        <w:t>更多请访问教客网: www.jiaokey.com</w:t>
      </w:r>
    </w:p>
    <w:p>
      <w:r>
        <w:t>当今世界小汽车实用技术数据大全 评论地址：https://www.jiaokey.com/book/detail/11201569.html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