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黑龙江地方文献报刊篇目索引  1949-1990</w:t>
      </w:r>
    </w:p>
    <w:p>
      <w:r>
        <w:rPr>
          <w:rFonts w:ascii="宋体" w:hAnsi="宋体" w:eastAsia="宋体"/>
          <w:sz w:val="24"/>
        </w:rPr>
        <w:t>马天驹主编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黑龙江地方文献报刊篇目索引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本书出售、求购地址：https://www.jiaokey.com/book/detail/11201556.html</w:t>
      </w:r>
    </w:p>
    <w:p>
      <w:r>
        <w:t>更多相关图书推荐：https://www.jiaokey.com</w:t>
      </w:r>
    </w:p>
    <w:p>
      <w:r>
        <w:t>马天驹主编 其他作品：https://www.jiaokey.com/tag/马天驹主编.html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关键词搜索：https://www.jiaokey.com/tag/黑龙江地方文献报刊篇目索引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