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书名：中外汽车维修保养题典</w:t>
      </w:r>
    </w:p>
    <w:p>
      <w:r>
        <w:t>作者：张凯良，郑殿旺主编</w:t>
      </w:r>
    </w:p>
    <w:p>
      <w:r>
        <w:t>出版社：长春：吉林科学技术出版社</w:t>
      </w:r>
    </w:p>
    <w:p>
      <w:r>
        <w:t>出版日期：1996.03</w:t>
      </w:r>
    </w:p>
    <w:p>
      <w:r>
        <w:t>总页数：623</w:t>
      </w:r>
    </w:p>
    <w:p>
      <w:r>
        <w:t>更多请访问教客网: www.jiaokey.com</w:t>
      </w:r>
    </w:p>
    <w:p>
      <w:r>
        <w:t>中外汽车维修保养题典 评论地址：https://www.jiaokey.com/book/detail/11201549.html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