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汽车使用·保养·修理实用手册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汽车使用·保养·修理实用手册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本书出售、求购地址：https://www.jiaokey.com/book/detail/11201546.html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关键词搜索：https://www.jiaokey.com/tag/汽车使用·保养·修理实用手册.html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