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中国湖泊水库文献目录  1858-1990</w:t>
      </w:r>
    </w:p>
    <w:p>
      <w:r>
        <w:rPr>
          <w:rFonts w:ascii="宋体" w:hAnsi="宋体" w:eastAsia="宋体"/>
          <w:sz w:val="24"/>
        </w:rPr>
        <w:t>陈贤瑛，梁瑞驹主编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1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中国湖泊水库文献目录  1858-1990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陈贤瑛，梁瑞驹主编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湖泊-专题目录(地点: 中国 年代: 1859～1990) 专题目录-湖泊(地点: 中国 年代: 1859～1990) 水库-专题目录(地点: 中国 年代: 1859～1990) 专题目录-水库(地点: 中国 年代: 1859～1990)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本书出售、求购地址：https://www.jiaokey.com/book/detail/11201538.html</w:t>
      </w:r>
    </w:p>
    <w:p>
      <w:r>
        <w:t>更多相关图书推荐：https://www.jiaokey.com</w:t>
      </w:r>
    </w:p>
    <w:p>
      <w:r>
        <w:t>陈贤瑛，梁瑞驹主编 其他作品：https://www.jiaokey.com/tag/陈贤瑛，梁瑞驹主编.html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关键词搜索：https://www.jiaokey.com/tag/湖泊-专题目录(地点: 中国 年代: 1859～1990) 专题目录-湖泊(地点: 中国 年代: 1859～1990) 水库-专题目录(地点: 中国 年代: 1859～1990) 专题目录-水库(地点: 中国 年代: 1859～1990).html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