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东风EQ1090E EQ140-1 型载货汽车备件目录  最新版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东风EQ1090E EQ140-1 型载货汽车备件目录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本书出售、求购地址：https://www.jiaokey.com/book/detail/11201527.html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关键词搜索：https://www.jiaokey.com/tag/东风EQ1090E EQ140-1 型载货汽车备件目录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