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五十铃N系列轻型载货汽车配件互换手册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五十铃N系列轻型载货汽车配件互换手册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本书出售、求购地址：https://www.jiaokey.com/book/detail/11201526.html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关键词搜索：https://www.jiaokey.com/tag/五十铃N系列轻型载货汽车配件互换手册.html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