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 TOYOTA 底盘和车体修理手册</w:t>
      </w:r>
    </w:p>
    <w:p>
      <w:r>
        <w:rPr>
          <w:rFonts w:ascii="宋体" w:hAnsi="宋体" w:eastAsia="宋体"/>
          <w:sz w:val="24"/>
        </w:rPr>
        <w:t>日本丰田马达协会编著；申华颖等译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 TOYOTA 底盘和车体修理手册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日本丰田马达协会编著；申华颖等译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本书出售、求购地址：https://www.jiaokey.com/book/detail/11201483.html</w:t>
      </w:r>
    </w:p>
    <w:p>
      <w:r>
        <w:t>更多相关图书推荐：https://www.jiaokey.com</w:t>
      </w:r>
    </w:p>
    <w:p>
      <w:r>
        <w:t>日本丰田马达协会编著；申华颖等译 其他作品：https://www.jiaokey.com/tag/日本丰田马达协会编著；申华颖等译.html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关键词搜索：https://www.jiaokey.com/tag/丰田汽车 TOYOTA 底盘和车体修理手册.html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