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进口轻小型柴油汽车发动机维修手册</w:t>
      </w:r>
    </w:p>
    <w:p>
      <w:r>
        <w:rPr>
          <w:rFonts w:ascii="宋体" w:hAnsi="宋体" w:eastAsia="宋体"/>
          <w:sz w:val="24"/>
        </w:rPr>
        <w:t>刁国强，洪慕绥，王永平等编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进口轻小型柴油汽车发动机维修手册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刁国强，洪慕绥，王永平等编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本书出售、求购地址：https://www.jiaokey.com/book/detail/11201380.html</w:t>
      </w:r>
    </w:p>
    <w:p>
      <w:r>
        <w:t>更多相关图书推荐：https://www.jiaokey.com</w:t>
      </w:r>
    </w:p>
    <w:p>
      <w:r>
        <w:t>刁国强，洪慕绥，王永平等编 其他作品：https://www.jiaokey.com/tag/刁国强，洪慕绥，王永平等编.html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关键词搜索：https://www.jiaokey.com/tag/进口轻小型柴油汽车发动机维修手册.html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