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进口汽车结构图册  英汉对照</w:t>
      </w:r>
    </w:p>
    <w:p>
      <w:r>
        <w:rPr>
          <w:rFonts w:ascii="宋体" w:hAnsi="宋体" w:eastAsia="宋体"/>
          <w:sz w:val="24"/>
        </w:rPr>
        <w:t>简占甫，刘林编译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进口汽车结构图册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简占甫，刘林编译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本书出售、求购地址：https://www.jiaokey.com/book/detail/11201378.html</w:t>
      </w:r>
    </w:p>
    <w:p>
      <w:r>
        <w:t>更多相关图书推荐：https://www.jiaokey.com</w:t>
      </w:r>
    </w:p>
    <w:p>
      <w:r>
        <w:t>简占甫，刘林编译 其他作品：https://www.jiaokey.com/tag/简占甫，刘林编译.html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关键词搜索：https://www.jiaokey.com/tag/进口汽车结构图册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