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天津夏利、华利微型汽车发动机使用维修手册</w:t>
      </w:r>
    </w:p>
    <w:p>
      <w:r>
        <w:rPr>
          <w:rFonts w:ascii="宋体" w:hAnsi="宋体" w:eastAsia="宋体"/>
          <w:sz w:val="24"/>
        </w:rPr>
        <w:t>高国璋，赵湘杰主编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天津夏利、华利微型汽车发动机使用维修手册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高国璋，赵湘杰主编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本书出售、求购地址：https://www.jiaokey.com/book/detail/11201365.html</w:t>
      </w:r>
    </w:p>
    <w:p>
      <w:r>
        <w:t>更多相关图书推荐：https://www.jiaokey.com</w:t>
      </w:r>
    </w:p>
    <w:p>
      <w:r>
        <w:t>高国璋，赵湘杰主编 其他作品：https://www.jiaokey.com/tag/高国璋，赵湘杰主编.html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关键词搜索：https://www.jiaokey.com/tag/天津夏利、华利微型汽车发动机使用维修手册.html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