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建筑装饰工程参考定额与报价  2003年版</w:t>
      </w:r>
    </w:p>
    <w:p>
      <w:r>
        <w:rPr>
          <w:rFonts w:ascii="宋体" w:hAnsi="宋体" w:eastAsia="宋体"/>
          <w:sz w:val="24"/>
        </w:rPr>
        <w:t>朱志杰主编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建筑装饰工程参考定额与报价  2003年版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本书出售、求购地址：https://www.jiaokey.com/book/detail/11201295.html</w:t>
      </w:r>
    </w:p>
    <w:p>
      <w:r>
        <w:t>更多相关图书推荐：https://www.jiaokey.com</w:t>
      </w:r>
    </w:p>
    <w:p>
      <w:r>
        <w:t>朱志杰主编 其他作品：https://www.jiaokey.com/tag/朱志杰主编.html</w:t>
      </w:r>
    </w:p>
    <w:p>
      <w:r>
        <w:t>北京市：中国计划出版社 出版图书：https://www.jiaokey.com/tag/北京市：中国计划出版社.html</w:t>
      </w:r>
    </w:p>
    <w:p>
      <w:r>
        <w:t>关键词搜索：https://www.jiaokey.com/tag/建筑装饰工程参考定额与报价  2003年版.html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