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书名：国产VCD视盘机实用维修电路图集</w:t>
      </w:r>
    </w:p>
    <w:p>
      <w:r>
        <w:t>作者：《电子天府》丛书编写组，中国电子视象行业协会录象机视盘机分会编著；陈德钦主编</w:t>
      </w:r>
    </w:p>
    <w:p>
      <w:r>
        <w:t>出版社：成都：成都科技大学出版社</w:t>
      </w:r>
    </w:p>
    <w:p>
      <w:r>
        <w:t>出版日期：1998.04</w:t>
      </w:r>
    </w:p>
    <w:p>
      <w:r>
        <w:t>总页数：356</w:t>
      </w:r>
    </w:p>
    <w:p>
      <w:r>
        <w:t>更多请访问教客网: www.jiaokey.com</w:t>
      </w:r>
    </w:p>
    <w:p>
      <w:r>
        <w:t>国产VCD视盘机实用维修电路图集 评论地址：https://www.jiaokey.com/book/detail/11201204.html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