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红外遥控彩色电视机故障检修大全  2</w:t>
      </w:r>
    </w:p>
    <w:p>
      <w:r>
        <w:rPr>
          <w:rFonts w:ascii="宋体" w:hAnsi="宋体" w:eastAsia="宋体"/>
          <w:sz w:val="24"/>
        </w:rPr>
        <w:t>吴建忠主编；郑为民等编著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红外遥控彩色电视机故障检修大全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吴建忠主编；郑为民等编著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本书出售、求购地址：https://www.jiaokey.com/book/detail/11201170.html</w:t>
      </w:r>
    </w:p>
    <w:p>
      <w:r>
        <w:t>更多相关图书推荐：https://www.jiaokey.com</w:t>
      </w:r>
    </w:p>
    <w:p>
      <w:r>
        <w:t>吴建忠主编；郑为民等编著 其他作品：https://www.jiaokey.com/tag/吴建忠主编；郑为民等编著.html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关键词搜索：https://www.jiaokey.com/tag/红外遥控彩色电视机故障检修大全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