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俄语句法分析学习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俄语句法分析学习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本书出售、求购地址：https://www.jiaokey.com/book/detail/11201137.html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关键词搜索：https://www.jiaokey.com/tag/俄语句法分析学习.html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