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卓越领导力  十种经典领导模式</w:t>
      </w:r>
    </w:p>
    <w:p>
      <w:r>
        <w:rPr>
          <w:rFonts w:ascii="宋体" w:hAnsi="宋体" w:eastAsia="宋体"/>
          <w:sz w:val="24"/>
        </w:rPr>
        <w:t>（美）Peter G.Northouse著；王力行等译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卓越领导力  十种经典领导模式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G.Northouse著；王力行等译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本书出售、求购地址：https://www.jiaokey.com/book/detail/11201122.html</w:t>
      </w:r>
    </w:p>
    <w:p>
      <w:r>
        <w:t>更多相关图书推荐：https://www.jiaokey.com</w:t>
      </w:r>
    </w:p>
    <w:p>
      <w:r>
        <w:t>（美）Peter G.Northouse著；王力行等译 其他作品：https://www.jiaokey.com/tag/（美）Peter G.Northouse著；王力行等译.html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关键词搜索：https://www.jiaokey.com/tag/卓越领导力  十种经典领导模式.html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