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书名：恶的象征</w:t>
      </w:r>
    </w:p>
    <w:p>
      <w:r>
        <w:t>作者：（法）保罗·里克尔著；公车译</w:t>
      </w:r>
    </w:p>
    <w:p>
      <w:r>
        <w:t>出版社：上海:上海人民出版社,2003.11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恶的象征 评论地址：https://www.jiaokey.com/book/detail/11201114.html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