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后现代性与辩证解释学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后现代性与辩证解释学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本书出售、求购地址：https://www.jiaokey.com/book/detail/11201111.html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关键词搜索：https://www.jiaokey.com/tag/后现代性与辩证解释学.html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