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多媒体信息处理及通信</w:t>
      </w:r>
    </w:p>
    <w:p>
      <w:r>
        <w:rPr>
          <w:rFonts w:ascii="宋体" w:hAnsi="宋体" w:eastAsia="宋体"/>
          <w:sz w:val="24"/>
        </w:rPr>
        <w:t>（日）小野濑一志著；强增福译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多媒体信息处理及通信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（日）小野濑一志著；强增福译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本书出售、求购地址：https://www.jiaokey.com/book/detail/11201079.html</w:t>
      </w:r>
    </w:p>
    <w:p>
      <w:r>
        <w:t>更多相关图书推荐：https://www.jiaokey.com</w:t>
      </w:r>
    </w:p>
    <w:p>
      <w:r>
        <w:t>（日）小野濑一志著；强增福译 其他作品：https://www.jiaokey.com/tag/（日）小野濑一志著；强增福译.html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关键词搜索：https://www.jiaokey.com/tag/多媒体信息处理及通信.html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