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BBS寄托策略  GRE其实很容易</w:t>
      </w:r>
    </w:p>
    <w:p>
      <w:r>
        <w:rPr>
          <w:rFonts w:ascii="宋体" w:hAnsi="宋体" w:eastAsia="宋体"/>
          <w:sz w:val="24"/>
        </w:rPr>
        <w:t>百合编著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BBS寄托策略  GRE其实很容易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本书出售、求购地址：https://www.jiaokey.com/book/detail/11201047.html</w:t>
      </w:r>
    </w:p>
    <w:p>
      <w:r>
        <w:t>更多相关图书推荐：https://www.jiaokey.com</w:t>
      </w:r>
    </w:p>
    <w:p>
      <w:r>
        <w:t>百合编著 其他作品：https://www.jiaokey.com/tag/百合编著.html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关键词搜索：https://www.jiaokey.com/tag/英语-研究生-入学考试-经验-美国.html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