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书名：卡萨尔斯论演奏艺术</w:t>
      </w:r>
    </w:p>
    <w:p>
      <w:r>
        <w:t>作者：（美）戴维·布鲁姆（David Blum）著；马思琚，汪家宝译</w:t>
      </w:r>
    </w:p>
    <w:p>
      <w:r>
        <w:t>出版社：北京：人民音乐出版社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卡萨尔斯论演奏艺术 评论地址：https://www.jiaokey.com/book/detail/11201028.html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