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书名：氢经济  矿物燃料耗尽后的人类求生之路</w:t>
      </w:r>
    </w:p>
    <w:p>
      <w:r>
        <w:t>作者：（美）杰瑞米·里夫金（Jeremy Rifkin）著；龚莺译</w:t>
      </w:r>
    </w:p>
    <w:p>
      <w:r>
        <w:t>出版社：海口:海南出版社,2003.10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氢经济  矿物燃料耗尽后的人类求生之路 评论地址：https://www.jiaokey.com/book/detail/11200971.html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