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系统化思维导论  银年纪念版</w:t>
      </w:r>
    </w:p>
    <w:p>
      <w:r>
        <w:rPr>
          <w:rFonts w:ascii="宋体" w:hAnsi="宋体" w:eastAsia="宋体"/>
          <w:sz w:val="24"/>
        </w:rPr>
        <w:t>（美）杰拉尔德·温伯格（Gerald M.Weinberg）著；张佐等译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系统化思维导论  银年纪念版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（美）杰拉尔德·温伯格（Gerald M.Weinberg）著；张佐等译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本书出售、求购地址：https://www.jiaokey.com/book/detail/11200970.html</w:t>
      </w:r>
    </w:p>
    <w:p>
      <w:r>
        <w:t>更多相关图书推荐：https://www.jiaokey.com</w:t>
      </w:r>
    </w:p>
    <w:p>
      <w:r>
        <w:t>（美）杰拉尔德·温伯格（Gerald M.Weinberg）著；张佐等译 其他作品：https://www.jiaokey.com/tag/（美）杰拉尔德·温伯格（Gerald M.Weinberg）著；张佐等译.html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关键词搜索：https://www.jiaokey.com/tag/系统化思维导论  银年纪念版.html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