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聚合体系结构 用UML构建模型驱动的J2EE系统</w:t>
      </w:r>
    </w:p>
    <w:p>
      <w:r>
        <w:rPr>
          <w:rFonts w:ascii="宋体" w:hAnsi="宋体" w:eastAsia="宋体"/>
          <w:sz w:val="24"/>
        </w:rPr>
        <w:t>（美）Richard Hubert著；吕庆中等译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聚合体系结构 用UML构建模型驱动的J2EE系统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Hubert著；吕庆中等译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本书出售、求购地址：https://www.jiaokey.com/book/detail/11200912.html</w:t>
      </w:r>
    </w:p>
    <w:p>
      <w:r>
        <w:t>更多相关图书推荐：https://www.jiaokey.com</w:t>
      </w:r>
    </w:p>
    <w:p>
      <w:r>
        <w:t>（美）Richard Hubert著；吕庆中等译 其他作品：https://www.jiaokey.com/tag/（美）Richard Hubert著；吕庆中等译.html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关键词搜索：https://www.jiaokey.com/tag/聚合体系结构 用UML构建模型驱动的J2EE系统.html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