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.NET构架与Visual C++编程</w:t>
      </w:r>
    </w:p>
    <w:p>
      <w:r>
        <w:rPr>
          <w:rFonts w:ascii="宋体" w:hAnsi="宋体" w:eastAsia="宋体"/>
          <w:sz w:val="24"/>
        </w:rPr>
        <w:t>（美）托尔斯坦森，（美）奥伯格著；赵学良译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.NET构架与Visual 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（美）托尔斯坦森，（美）奥伯格著；赵学良译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本书出售、求购地址：https://www.jiaokey.com/book/detail/11200908.html</w:t>
      </w:r>
    </w:p>
    <w:p>
      <w:r>
        <w:t>更多相关图书推荐：https://www.jiaokey.com</w:t>
      </w:r>
    </w:p>
    <w:p>
      <w:r>
        <w:t>（美）托尔斯坦森，（美）奥伯格著；赵学良译 其他作品：https://www.jiaokey.com/tag/（美）托尔斯坦森，（美）奥伯格著；赵学良译.html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关键词搜索：https://www.jiaokey.com/tag/.NET构架与Visual 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